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书名：冒险小子  沙漠历险  7-14岁</w:t>
      </w:r>
    </w:p>
    <w:p>
      <w:r>
        <w:t>作者：黄犀，陈默著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总页数：173</w:t>
      </w:r>
    </w:p>
    <w:p>
      <w:r>
        <w:t>更多请访问教客网: www.jiaokey.com</w:t>
      </w:r>
    </w:p>
    <w:p>
      <w:r>
        <w:t>冒险小子  沙漠历险  7-14岁 评论地址：https://www.jiaokey.com/book/detail/14371069.html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