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书名：哲学对话录</w:t>
      </w:r>
    </w:p>
    <w:p>
      <w:r>
        <w:t>作者:（法）欧内斯特·勒南著；徐梦译</w:t>
      </w:r>
    </w:p>
    <w:p>
      <w:r>
        <w:t>出版社:深圳:海天出版社,2018.04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哲学对话录评论地址：https://www.jiaokey.com/book/detail/14371078.html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