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丛林故事</w:t>
      </w:r>
    </w:p>
    <w:p>
      <w:r>
        <w:t>作者：（英）鲁德亚德·吉卜林原著；蜗牛房子改编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总页数：173</w:t>
      </w:r>
    </w:p>
    <w:p>
      <w:r>
        <w:t>更多请访问教客网: www.jiaokey.com</w:t>
      </w:r>
    </w:p>
    <w:p>
      <w:r>
        <w:t>蜗牛小书坊  丛林故事 评论地址：https://www.jiaokey.com/book/detail/14371100.html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