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书名：骄傲的战争英豪</w:t>
      </w:r>
    </w:p>
    <w:p>
      <w:r>
        <w:t>作者：沈石溪主编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骄傲的战争英豪 评论地址：https://www.jiaokey.com/book/detail/14371109.html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