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书名：国际大奖儿童小说  原来如此的故事</w:t>
      </w:r>
    </w:p>
    <w:p>
      <w:r>
        <w:t>作者：（英）吉卜林著；南方译</w:t>
      </w:r>
    </w:p>
    <w:p>
      <w:r>
        <w:t>出版社：济南:山东文艺出版社,2017.09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国际大奖儿童小说  原来如此的故事 评论地址：https://www.jiaokey.com/book/detail/14371121.html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