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书名：可以做什么呢？</w:t>
      </w:r>
    </w:p>
    <w:p>
      <w:r>
        <w:t>作者：（日）大森裕子文图；林静译</w:t>
      </w:r>
    </w:p>
    <w:p>
      <w:r>
        <w:t>出版社：北京联合出版公司,2018.01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可以做什么呢？ 评论地址：https://www.jiaokey.com/book/detail/14371130.html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