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书名：五味太郎趣味推理故事绘本  是你吧  培养孩子细节观察力</w:t>
      </w:r>
    </w:p>
    <w:p>
      <w:r>
        <w:t>作者：（日）五味太郎文；（日）五味太郎图；（日）猿渡静子译</w:t>
      </w:r>
    </w:p>
    <w:p>
      <w:r>
        <w:t>出版社：北京:连环画出版社,2018.01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五味太郎趣味推理故事绘本  是你吧  培养孩子细节观察力 评论地址：https://www.jiaokey.com/book/detail/14371169.html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