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书名：不准这样</w:t>
      </w:r>
    </w:p>
    <w:p>
      <w:r>
        <w:t>作者：（意）曼努埃拉·莫那利文；（意）罗伯特·拉切罗图；于晓玮译</w:t>
      </w:r>
    </w:p>
    <w:p>
      <w:r>
        <w:t>出版社：北京联合出版公司,2017.05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不准这样 评论地址：https://www.jiaokey.com/book/detail/14371174.html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