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书名：请吃面包吧</w:t>
      </w:r>
    </w:p>
    <w:p>
      <w:r>
        <w:t>作者：（日）彦坂有纪，（日）森户泉著；张昕译</w:t>
      </w:r>
    </w:p>
    <w:p>
      <w:r>
        <w:t>出版社：北京联合出版公司,2018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请吃面包吧 评论地址：https://www.jiaokey.com/book/detail/14371211.html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