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书名：莎娜想要演马戏</w:t>
      </w:r>
    </w:p>
    <w:p>
      <w:r>
        <w:t>作者：（德）古德荣·梅布斯文；（德）昆特·布霍茨图；王星译</w:t>
      </w:r>
    </w:p>
    <w:p>
      <w:r>
        <w:t>出版社：北京联合出版公司,2018.01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莎娜想要演马戏 评论地址：https://www.jiaokey.com/book/detail/14371215.html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