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书名：夏天来了</w:t>
      </w:r>
    </w:p>
    <w:p>
      <w:r>
        <w:t>作者：（冰岛）拜格如恩·伊瑞丝·珊瓦思岛缇尔著；燕子译</w:t>
      </w:r>
    </w:p>
    <w:p>
      <w:r>
        <w:t>出版社：长春:吉林美术出版社,2018.01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夏天来了 评论地址：https://www.jiaokey.com/book/detail/14371252.html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