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最幻想系列  外星小仓鼠  3  凌霄星上学记  彩绘注音版</w:t>
      </w:r>
    </w:p>
    <w:p>
      <w:r>
        <w:t>作者：（新加坡）王文献著；邱爽怡绘</w:t>
      </w:r>
    </w:p>
    <w:p>
      <w:r>
        <w:t>出版社：沈阳:万卷出版公司,2017.12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最小孩童书  最幻想系列  外星小仓鼠  3  凌霄星上学记  彩绘注音版 评论地址：https://www.jiaokey.com/book/detail/14371302.html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