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书名：李洱作品系列  喑哑的声音</w:t>
      </w:r>
    </w:p>
    <w:p>
      <w:r>
        <w:t>作者：李洱著</w:t>
      </w:r>
    </w:p>
    <w:p>
      <w:r>
        <w:t>出版社：上海:上海文艺出版社,2017.11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李洱作品系列  喑哑的声音 评论地址：https://www.jiaokey.com/book/detail/14371303.html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