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书名：我喜欢的人是红色的</w:t>
      </w:r>
    </w:p>
    <w:p>
      <w:r>
        <w:t>作者：（意大利）亚历山大·达威尼亚</w:t>
      </w:r>
    </w:p>
    <w:p>
      <w:r>
        <w:t>出版社：天津:百花文艺出版社,2018.01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我喜欢的人是红色的 评论地址：https://www.jiaokey.com/book/detail/14371682.html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