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书名：分离化学与技术</w:t>
      </w:r>
    </w:p>
    <w:p>
      <w:r>
        <w:t>作者：李永绣等编著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分离化学与技术 评论地址：https://www.jiaokey.com/book/detail/14371792.html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