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书名：扬改革之帆，行创新之路：皖西学院大学英语改革十周年成果论文集</w:t>
      </w:r>
    </w:p>
    <w:p>
      <w:r>
        <w:t>作者：李乃刚，申辰</w:t>
      </w:r>
    </w:p>
    <w:p>
      <w:r>
        <w:t>出版社：长春:吉林大学出版社,2017.04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扬改革之帆，行创新之路：皖西学院大学英语改革十周年成果论文集 评论地址：https://www.jiaokey.com/book/detail/14372094.html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