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书名：钢琴即兴伴奏应用及能力培养</w:t>
      </w:r>
    </w:p>
    <w:p>
      <w:r>
        <w:t>作者：王亮，周丹，舒歆棋著</w:t>
      </w:r>
    </w:p>
    <w:p>
      <w:r>
        <w:t>出版社：长春：吉林美术出版社</w:t>
      </w:r>
    </w:p>
    <w:p>
      <w:r>
        <w:t>出版日期：2017.08</w:t>
      </w:r>
    </w:p>
    <w:p>
      <w:r>
        <w:t>总页数：234</w:t>
      </w:r>
    </w:p>
    <w:p>
      <w:r>
        <w:t>更多请访问教客网: www.jiaokey.com</w:t>
      </w:r>
    </w:p>
    <w:p>
      <w:r>
        <w:t>钢琴即兴伴奏应用及能力培养 评论地址：https://www.jiaokey.com/book/detail/14372126.html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