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大断面矩形盾构法隧道设计研究与实践</w:t>
      </w:r>
    </w:p>
    <w:p>
      <w:r>
        <w:rPr>
          <w:rFonts w:ascii="宋体" w:hAnsi="宋体" w:eastAsia="宋体"/>
          <w:sz w:val="24"/>
        </w:rPr>
        <w:t>孙巍，官林星著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大断面矩形盾构法隧道设计研究与实践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孙巍，官林星著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本书出售、求购地址：https://www.jiaokey.com/book/detail/14372467.html</w:t>
      </w:r>
    </w:p>
    <w:p>
      <w:r>
        <w:t>更多相关图书推荐：https://www.jiaokey.com</w:t>
      </w:r>
    </w:p>
    <w:p>
      <w:r>
        <w:t>孙巍，官林星著 其他作品：https://www.jiaokey.com/tag/孙巍，官林星著.html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关键词搜索：https://www.jiaokey.com/tag/大断面矩形盾构法隧道设计研究与实践.html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