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书名：广东省高速公路工程设计标准化论文集</w:t>
      </w:r>
    </w:p>
    <w:p>
      <w:r>
        <w:t>作者：广东潮惠高速公路有限公司</w:t>
      </w:r>
    </w:p>
    <w:p>
      <w:r>
        <w:t>出版社：人民交通出版社股份有限公司</w:t>
      </w:r>
    </w:p>
    <w:p>
      <w:r>
        <w:t>出版日期：2017</w:t>
      </w:r>
    </w:p>
    <w:p>
      <w:r>
        <w:t>总页数：402</w:t>
      </w:r>
    </w:p>
    <w:p>
      <w:r>
        <w:t>更多请访问教客网: www.jiaokey.com</w:t>
      </w:r>
    </w:p>
    <w:p>
      <w:r>
        <w:t>广东省高速公路工程设计标准化论文集 评论地址：https://www.jiaokey.com/book/detail/14372545.html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