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书名：2018国家护士执业资格考试权威推荐用书  护士执业资格考试押题密卷  第3版</w:t>
      </w:r>
    </w:p>
    <w:p>
      <w:r>
        <w:t>作者：尹安春著</w:t>
      </w:r>
    </w:p>
    <w:p>
      <w:r>
        <w:t>出版社：北京:中国医药科技出版社,2017.09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2018国家护士执业资格考试权威推荐用书  护士执业资格考试押题密卷  第3版 评论地址：https://www.jiaokey.com/book/detail/14372826.html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