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书名：住院医师规范化培训考核试题解析</w:t>
      </w:r>
    </w:p>
    <w:p>
      <w:r>
        <w:t>作者：王桦，曾尔亢主编；梁晨，陈志桥，赵晟珣副主编</w:t>
      </w:r>
    </w:p>
    <w:p>
      <w:r>
        <w:t>出版社：北京：金盾出版社</w:t>
      </w:r>
    </w:p>
    <w:p>
      <w:r>
        <w:t>出版日期：2017.12</w:t>
      </w:r>
    </w:p>
    <w:p>
      <w:r>
        <w:t>总页数：403</w:t>
      </w:r>
    </w:p>
    <w:p>
      <w:r>
        <w:t>更多请访问教客网: www.jiaokey.com</w:t>
      </w:r>
    </w:p>
    <w:p>
      <w:r>
        <w:t>住院医师规范化培训考核试题解析 评论地址：https://www.jiaokey.com/book/detail/14372889.html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