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书名：考霸四宝  2018全国卫生专业技术资格考试  护理学专业（护师）高分宝</w:t>
      </w:r>
    </w:p>
    <w:p>
      <w:r>
        <w:t>作者：刘月梅，魏保生主编；贾彦彩，张楠，文静副主编</w:t>
      </w:r>
    </w:p>
    <w:p>
      <w:r>
        <w:t>出版社：北京:中国医药科技出版社,2017.08</w:t>
      </w:r>
    </w:p>
    <w:p>
      <w:r>
        <w:t>出版日期：</w:t>
      </w:r>
    </w:p>
    <w:p>
      <w:r>
        <w:t>总页数：776</w:t>
      </w:r>
    </w:p>
    <w:p>
      <w:r>
        <w:t>更多请访问教客网: www.jiaokey.com</w:t>
      </w:r>
    </w:p>
    <w:p>
      <w:r>
        <w:t>考霸四宝  2018全国卫生专业技术资格考试  护理学专业（护师）高分宝 评论地址：https://www.jiaokey.com/book/detail/14372917.html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