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书名：中国公民健康素养66条图册  全新彩插版</w:t>
      </w:r>
    </w:p>
    <w:p>
      <w:r>
        <w:t>作者：云南省健康教育所组织编写；刘梅主编；段勇副主编</w:t>
      </w:r>
    </w:p>
    <w:p>
      <w:r>
        <w:t>出版社：北京:中国医药科技出版社,2016.10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中国公民健康素养66条图册  全新彩插版 评论地址：https://www.jiaokey.com/book/detail/14372929.html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