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书名：2018护考应急包  护士执业资格考试  精编考点速记  第2版</w:t>
      </w:r>
    </w:p>
    <w:p>
      <w:r>
        <w:t>作者：夏桂新著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2018护考应急包  护士执业资格考试  精编考点速记  第2版 评论地址：https://www.jiaokey.com/book/detail/14372930.html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