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书名：打开自闭心门的手</w:t>
      </w:r>
    </w:p>
    <w:p>
      <w:r>
        <w:t>作者：（美）路易莎·席尔瓦著；朱文礼译</w:t>
      </w:r>
    </w:p>
    <w:p>
      <w:r>
        <w:t>出版社：北京:团结出版社,2016.08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打开自闭心门的手 评论地址：https://www.jiaokey.com/book/detail/14372931.html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