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作者：孟迎新，姜玉杰主编</w:t>
      </w:r>
    </w:p>
    <w:p>
      <w:r>
        <w:t>出版社：北京：北京交通大学出版社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统计基础知识 评论地址：https://www.jiaokey.com/book/detail/14372975.html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