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东城党史文萃  下</w:t>
      </w:r>
    </w:p>
    <w:p>
      <w:r>
        <w:rPr>
          <w:rFonts w:ascii="宋体" w:hAnsi="宋体" w:eastAsia="宋体"/>
          <w:sz w:val="24"/>
        </w:rPr>
        <w:t>彭积冬主编；王钦双，丁志平，李焕巧副主编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东城党史文萃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彭积冬主编；王钦双，丁志平，李焕巧副主编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本书出售、求购地址：https://www.jiaokey.com/book/detail/14373000.html</w:t>
      </w:r>
    </w:p>
    <w:p>
      <w:r>
        <w:t>更多相关图书推荐：https://www.jiaokey.com</w:t>
      </w:r>
    </w:p>
    <w:p>
      <w:r>
        <w:t>彭积冬主编；王钦双，丁志平，李焕巧副主编 其他作品：https://www.jiaokey.com/tag/彭积冬主编；王钦双，丁志平，李焕巧副主编.html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关键词搜索：https://www.jiaokey.com/tag/东城党史文萃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