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书名：民办高校党建与思想政治教育探索  以广东培正学院为视角</w:t>
      </w:r>
    </w:p>
    <w:p>
      <w:r>
        <w:t>作者：杨松主编；廖宇飞，黄永奎副主编</w:t>
      </w:r>
    </w:p>
    <w:p>
      <w:r>
        <w:t>出版社：北京：中国书籍出版社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民办高校党建与思想政治教育探索  以广东培正学院为视角 评论地址：https://www.jiaokey.com/book/detail/14373003.html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