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供销请</w:t>
      </w:r>
    </w:p>
    <w:p>
      <w:r>
        <w:t>作者：中华全国供销合作总社合作指导部编</w:t>
      </w:r>
    </w:p>
    <w:p>
      <w:r>
        <w:t>出版社：北京:中国商业出版社,2015.01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中国梦  供销请 评论地址：https://www.jiaokey.com/book/detail/14373057.html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