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前沿教育  高分学生心得  “活学”的N种方法</w:t>
      </w:r>
    </w:p>
    <w:p>
      <w:r>
        <w:rPr>
          <w:rFonts w:ascii="宋体" w:hAnsi="宋体" w:eastAsia="宋体"/>
          <w:sz w:val="24"/>
        </w:rPr>
        <w:t>（加）布丽安娜·斯迈克著；张禾译；高连兴校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前沿教育  高分学生心得  “活学”的N种方法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（加）布丽安娜·斯迈克著；张禾译；高连兴校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本书出售、求购地址：https://www.jiaokey.com/book/detail/14373167.html</w:t>
      </w:r>
    </w:p>
    <w:p>
      <w:r>
        <w:t>更多相关图书推荐：https://www.jiaokey.com</w:t>
      </w:r>
    </w:p>
    <w:p>
      <w:r>
        <w:t>（加）布丽安娜·斯迈克著；张禾译；高连兴校 其他作品：https://www.jiaokey.com/tag/（加）布丽安娜·斯迈克著；张禾译；高连兴校.html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关键词搜索：https://www.jiaokey.com/tag/前沿教育  高分学生心得  “活学”的N种方法.html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