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书名：奥斯卡的小红船</w:t>
      </w:r>
    </w:p>
    <w:p>
      <w:r>
        <w:t>作者：（法）乔·奥斯兰德著；（法）阿曼蒂娜·碧乌绘；谢逢蓓译</w:t>
      </w:r>
    </w:p>
    <w:p>
      <w:r>
        <w:t>出版社：北京：北京少年儿童出版社</w:t>
      </w:r>
    </w:p>
    <w:p>
      <w:r>
        <w:t>出版日期：2017</w:t>
      </w:r>
    </w:p>
    <w:p>
      <w:r>
        <w:t>总页数：25</w:t>
      </w:r>
    </w:p>
    <w:p>
      <w:r>
        <w:t>更多请访问教客网: www.jiaokey.com</w:t>
      </w:r>
    </w:p>
    <w:p>
      <w:r>
        <w:t>奥斯卡的小红船 评论地址：https://www.jiaokey.com/book/detail/14373185.html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