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书名：国际获奖插画师绘本  商人妖魔和三个老人</w:t>
      </w:r>
    </w:p>
    <w:p>
      <w:r>
        <w:t>作者：杨筱艳编译著作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国际获奖插画师绘本  商人妖魔和三个老人 评论地址：https://www.jiaokey.com/book/detail/14373200.html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