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书名：冬眠旅馆  3-6岁</w:t>
      </w:r>
    </w:p>
    <w:p>
      <w:r>
        <w:t>作者：（日）野志明加著；（日）野志明加绘</w:t>
      </w:r>
    </w:p>
    <w:p>
      <w:r>
        <w:t>出版社：北京联合出版公司,2018.03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冬眠旅馆  3-6岁 评论地址：https://www.jiaokey.com/book/detail/14373215.html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