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首都基础教育的战略转型与模型建构</w:t>
      </w:r>
    </w:p>
    <w:p>
      <w:r>
        <w:rPr>
          <w:rFonts w:ascii="宋体" w:hAnsi="宋体" w:eastAsia="宋体"/>
          <w:sz w:val="24"/>
        </w:rPr>
        <w:t>李奕等著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首都基础教育的战略转型与模型建构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本书出售、求购地址：https://www.jiaokey.com/book/detail/14373328.html</w:t>
      </w:r>
    </w:p>
    <w:p>
      <w:r>
        <w:t>更多相关图书推荐：https://www.jiaokey.com</w:t>
      </w:r>
    </w:p>
    <w:p>
      <w:r>
        <w:t>李奕等著 其他作品：https://www.jiaokey.com/tag/李奕等著.html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关键词搜索：https://www.jiaokey.com/tag/首都基础教育的战略转型与模型建构.html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