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书名：启发童书馆  呆着呆着</w:t>
      </w:r>
    </w:p>
    <w:p>
      <w:r>
        <w:t>作者：（日）五味太郎著；（日）五味太郎绘</w:t>
      </w:r>
    </w:p>
    <w:p>
      <w:r>
        <w:t>出版社：石家庄:河北教育出版社,2017.10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启发童书馆  呆着呆着 评论地址：https://www.jiaokey.com/book/detail/14373436.html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