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书名：脑洞W系列  宋朝好声音</w:t>
      </w:r>
    </w:p>
    <w:p>
      <w:r>
        <w:t>作者：懒相饮著</w:t>
      </w:r>
    </w:p>
    <w:p>
      <w:r>
        <w:t>出版社：武汉:长江出版社,2017.09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脑洞W系列  宋朝好声音 评论地址：https://www.jiaokey.com/book/detail/14373453.html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