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书名：清末民初文献丛刊  迦茵小传</w:t>
      </w:r>
    </w:p>
    <w:p>
      <w:r>
        <w:t>作者：（英）哈葛得著；林纾，魏易译</w:t>
      </w:r>
    </w:p>
    <w:p>
      <w:r>
        <w:t>出版社：北京:朝华出版社,2017.12</w:t>
      </w:r>
    </w:p>
    <w:p>
      <w:r>
        <w:t>出版日期：</w:t>
      </w:r>
    </w:p>
    <w:p>
      <w:r>
        <w:t>总页数：342</w:t>
      </w:r>
    </w:p>
    <w:p>
      <w:r>
        <w:t>更多请访问教客网: www.jiaokey.com</w:t>
      </w:r>
    </w:p>
    <w:p>
      <w:r>
        <w:t>清末民初文献丛刊  迦茵小传 评论地址：https://www.jiaokey.com/book/detail/14373493.html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