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书名：天宫法藏  辽庆州塔天宫出土文物菁华</w:t>
      </w:r>
    </w:p>
    <w:p>
      <w:r>
        <w:t>作者：巴林右旗博物馆，同心华夏文化遗产保护交流基金会编著</w:t>
      </w:r>
    </w:p>
    <w:p>
      <w:r>
        <w:t>出版社：北京：科学出版社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天宫法藏  辽庆州塔天宫出土文物菁华 评论地址：https://www.jiaokey.com/book/detail/14373721.html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