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书名：《通俗常言疏证》民俗语汇研究</w:t>
      </w:r>
    </w:p>
    <w:p>
      <w:r>
        <w:t>作者：袁耀辉著</w:t>
      </w:r>
    </w:p>
    <w:p>
      <w:r>
        <w:t>出版社：沈阳:东北大学出版社,2017.12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《通俗常言疏证》民俗语汇研究 评论地址：https://www.jiaokey.com/book/detail/14373795.html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