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经典如是说  治国卷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经典如是说  治国卷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本书出售、求购地址：https://www.jiaokey.com/book/detail/14373946.html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关键词搜索：https://www.jiaokey.com/tag/经典如是说  治国卷.html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