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书名：有的人没有</w:t>
      </w:r>
    </w:p>
    <w:p>
      <w:r>
        <w:t>作者：（英）福特·马多克斯·福特著；曹洁然译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总页数：420</w:t>
      </w:r>
    </w:p>
    <w:p>
      <w:r>
        <w:t>更多请访问教客网: www.jiaokey.com</w:t>
      </w:r>
    </w:p>
    <w:p>
      <w:r>
        <w:t>有的人没有 评论地址：https://www.jiaokey.com/book/detail/14374019.html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