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书名：一器一会  京都古物之美</w:t>
      </w:r>
    </w:p>
    <w:p>
      <w:r>
        <w:t>作者：（日）村松美贺子著；罗嘉译</w:t>
      </w:r>
    </w:p>
    <w:p>
      <w:r>
        <w:t>出版社：北京：中信出版社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一器一会  京都古物之美 评论地址：https://www.jiaokey.com/book/detail/14374100.html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