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书名：榆林市主要蔬菜无公害设施栽培技术</w:t>
      </w:r>
    </w:p>
    <w:p>
      <w:r>
        <w:t>作者：黑登照主编</w:t>
      </w:r>
    </w:p>
    <w:p>
      <w:r>
        <w:t>出版社：咸阳：西北农林科技大学出版社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榆林市主要蔬菜无公害设施栽培技术 评论地址：https://www.jiaokey.com/book/detail/14374127.html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