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书名：阿加莎·克里斯蒂作品  49  犯罪团伙</w:t>
      </w:r>
    </w:p>
    <w:p>
      <w:r>
        <w:t>作者：（英）阿加莎·&lt;font color=Red&gt;克&lt;/font&gt;里斯蒂著；林培菊译</w:t>
      </w:r>
    </w:p>
    <w:p>
      <w:r>
        <w:t>出版社：北京:新星出版社,2017.10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阿加莎·克里斯蒂作品  49  犯罪团伙 评论地址：https://www.jiaokey.com/book/detail/14374149.html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