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书名：笔啸大江东</w:t>
      </w:r>
    </w:p>
    <w:p>
      <w:r>
        <w:t>作者：李群著</w:t>
      </w:r>
    </w:p>
    <w:p>
      <w:r>
        <w:t>出版社：合肥:安徽文艺出版社,2017.04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笔啸大江东 评论地址：https://www.jiaokey.com/book/detail/14374162.html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