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书名：大国工匠代旭升传</w:t>
      </w:r>
    </w:p>
    <w:p>
      <w:r>
        <w:t>作者：周洪成，卢丙申，姜化明著</w:t>
      </w:r>
    </w:p>
    <w:p>
      <w:r>
        <w:t>出版社：北京:中国工人出版社,2017.05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大国工匠代旭升传 评论地址：https://www.jiaokey.com/book/detail/14374172.html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