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书名：获得成就的思维，取得成功的习惯</w:t>
      </w:r>
    </w:p>
    <w:p>
      <w:r>
        <w:t>作者：任春编著</w:t>
      </w:r>
    </w:p>
    <w:p>
      <w:r>
        <w:t>出版社：长春:吉林文史出版社,2017.07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获得成就的思维，取得成功的习惯 评论地址：https://www.jiaokey.com/book/detail/14374189.html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