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书名：现代推理馆  6  幽灵同好会</w:t>
      </w:r>
    </w:p>
    <w:p>
      <w:r>
        <w:t>作者：（日）赤川次郎著</w:t>
      </w:r>
    </w:p>
    <w:p>
      <w:r>
        <w:t>出版社：北京:现代出版社,2018.03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现代推理馆  6  幽灵同好会 评论地址：https://www.jiaokey.com/book/detail/14374253.html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