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当代人力资源管理  第4版</w:t>
      </w:r>
    </w:p>
    <w:p>
      <w:r>
        <w:t>作者：汤姆·雷德曼，阿德里安·威尔金森著；聂婷，景婧，付妍，于涵静译</w:t>
      </w:r>
    </w:p>
    <w:p>
      <w:r>
        <w:t>出版社：沈阳：东北财经大学出版社</w:t>
      </w:r>
    </w:p>
    <w:p>
      <w:r>
        <w:t>出版日期：2018</w:t>
      </w:r>
    </w:p>
    <w:p>
      <w:r>
        <w:t>总页数：336</w:t>
      </w:r>
    </w:p>
    <w:p>
      <w:r>
        <w:t>更多请访问教客网: www.jiaokey.com</w:t>
      </w:r>
    </w:p>
    <w:p>
      <w:r>
        <w:t>工商管理经典译丛  当代人力资源管理  第4版 评论地址：https://www.jiaokey.com/book/detail/14374425.html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