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这样吃最养胃</w:t>
      </w:r>
    </w:p>
    <w:p>
      <w:r>
        <w:rPr>
          <w:rFonts w:ascii="宋体" w:hAnsi="宋体" w:eastAsia="宋体"/>
          <w:sz w:val="24"/>
        </w:rPr>
        <w:t>黄健编著；宋天彬，刘占文主编；赵鲲鹏副主编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这样吃最养胃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黄健编著；宋天彬，刘占文主编；赵鲲鹏副主编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本书出售、求购地址：https://www.jiaokey.com/book/detail/14374697.html</w:t>
      </w:r>
    </w:p>
    <w:p>
      <w:r>
        <w:t>更多相关图书推荐：https://www.jiaokey.com</w:t>
      </w:r>
    </w:p>
    <w:p>
      <w:r>
        <w:t>黄健编著；宋天彬，刘占文主编；赵鲲鹏副主编 其他作品：https://www.jiaokey.com/tag/黄健编著；宋天彬，刘占文主编；赵鲲鹏副主编.html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关键词搜索：https://www.jiaokey.com/tag/这样吃最养胃.html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